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书名：百年百首经典诗歌  1901-2000</w:t>
      </w:r>
    </w:p>
    <w:p>
      <w:r>
        <w:t>作者：杨晓民主编</w:t>
      </w:r>
    </w:p>
    <w:p>
      <w:r>
        <w:t>出版社：武汉：长江文艺出版社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百年百首经典诗歌  1901-2000 评论地址：https://www.jiaokey.com/book/detail/11212455.html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