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书名：制片创作大全</w:t>
      </w:r>
    </w:p>
    <w:p>
      <w:r>
        <w:t>作者：（美）迈耳·史雷波曼著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制片创作大全 评论地址：https://www.jiaokey.com/book/detail/11212679.html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