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书名：多媒体监视监控技术与系统</w:t>
      </w:r>
    </w:p>
    <w:p>
      <w:r>
        <w:t>作者：徐立中，马小平编著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总页数：386</w:t>
      </w:r>
    </w:p>
    <w:p>
      <w:r>
        <w:t>更多请访问教客网: www.jiaokey.com</w:t>
      </w:r>
    </w:p>
    <w:p>
      <w:r>
        <w:t>多媒体监视监控技术与系统 评论地址：https://www.jiaokey.com/book/detail/11212935.html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