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  365  夜  上</w:t>
      </w:r>
    </w:p>
    <w:p>
      <w:r>
        <w:rPr>
          <w:rFonts w:ascii="宋体" w:hAnsi="宋体" w:eastAsia="宋体"/>
          <w:sz w:val="24"/>
        </w:rPr>
        <w:t>傅民杰，李荣华主编；郭宏仁，穆小方，张建辉等编译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  365  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傅民杰，李荣华主编；郭宏仁，穆小方，张建辉等编译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本书出售、求购地址：https://www.jiaokey.com/book/detail/11212940.html</w:t>
      </w:r>
    </w:p>
    <w:p>
      <w:r>
        <w:t>更多相关图书推荐：https://www.jiaokey.com</w:t>
      </w:r>
    </w:p>
    <w:p>
      <w:r>
        <w:t>傅民杰，李荣华主编；郭宏仁，穆小方，张建辉等编译 其他作品：https://www.jiaokey.com/tag/傅民杰，李荣华主编；郭宏仁，穆小方，张建辉等编译.html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关键词搜索：https://www.jiaokey.com/tag/俄罗斯  365  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