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范文创作谈  初中一年级分册</w:t>
      </w:r>
    </w:p>
    <w:p>
      <w:r>
        <w:rPr>
          <w:rFonts w:ascii="宋体" w:hAnsi="宋体" w:eastAsia="宋体"/>
          <w:sz w:val="24"/>
        </w:rPr>
        <w:t>许靖江，张昌华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范文创作谈  初中一年级分册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许靖江，张昌华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本书出售、求购地址：https://www.jiaokey.com/book/detail/11212972.html</w:t>
      </w:r>
    </w:p>
    <w:p>
      <w:r>
        <w:t>更多相关图书推荐：https://www.jiaokey.com</w:t>
      </w:r>
    </w:p>
    <w:p>
      <w:r>
        <w:t>许靖江，张昌华 其他作品：https://www.jiaokey.com/tag/许靖江，张昌华.html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关键词搜索：https://www.jiaokey.com/tag/范文创作谈  初中一年级分册.html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