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书名：高中语文过关指导</w:t>
      </w:r>
    </w:p>
    <w:p>
      <w:r>
        <w:t>作者：陈凌云，丛德化，王江，史亚田编</w:t>
      </w:r>
    </w:p>
    <w:p>
      <w:r>
        <w:t>出版社：长春：吉林人民出版社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高中语文过关指导 评论地址：https://www.jiaokey.com/book/detail/11213148.html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