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书名：给逃学者的信</w:t>
      </w:r>
    </w:p>
    <w:p>
      <w:r>
        <w:t>作者：（罗）辛廷布努亚雷（M. Sintimbreanu）著；李家渔译</w:t>
      </w:r>
    </w:p>
    <w:p>
      <w:r>
        <w:t>出版社：北京：中国少年儿童出版社</w:t>
      </w:r>
    </w:p>
    <w:p>
      <w:r>
        <w:t>出版日期：1982.04</w:t>
      </w:r>
    </w:p>
    <w:p>
      <w:r>
        <w:t>总页数：132</w:t>
      </w:r>
    </w:p>
    <w:p>
      <w:r>
        <w:t>更多请访问教客网: www.jiaokey.com</w:t>
      </w:r>
    </w:p>
    <w:p>
      <w:r>
        <w:t>给逃学者的信 评论地址：https://www.jiaokey.com/book/detail/11213171.html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