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书名：国共政权十年对峙史  1927-1937</w:t>
      </w:r>
    </w:p>
    <w:p>
      <w:r>
        <w:t>作者：郑德荣主编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总页数：450</w:t>
      </w:r>
    </w:p>
    <w:p>
      <w:r>
        <w:t>更多请访问教客网: www.jiaokey.com</w:t>
      </w:r>
    </w:p>
    <w:p>
      <w:r>
        <w:t>国共政权十年对峙史  1927-1937 评论地址：https://www.jiaokey.com/book/detail/11213255.html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