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书名：教育观念的革命</w:t>
      </w:r>
    </w:p>
    <w:p>
      <w:r>
        <w:t>作者：刘良慧，张先华著</w:t>
      </w:r>
    </w:p>
    <w:p>
      <w:r>
        <w:t>出版社：重庆：重庆大学出版社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教育观念的革命 评论地址：https://www.jiaokey.com/book/detail/11213549.html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