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爵士鼓演奏入门与提高实用教程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爵士鼓演奏入门与提高实用教程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本书出售、求购地址：https://www.jiaokey.com/book/detail/11213637.html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关键词搜索：https://www.jiaokey.com/tag/爵士鼓演奏入门与提高实用教程.html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