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书名：列·尼·托尔斯泰与俄国作家通信集  上</w:t>
      </w:r>
    </w:p>
    <w:p>
      <w:r>
        <w:t>作者:（苏）罗扎诺娃（Розанова，С.А.）编；马肇元，冯明霞译</w:t>
      </w:r>
    </w:p>
    <w:p>
      <w:r>
        <w:t>出版社:北京：文化艺术出版社</w:t>
      </w:r>
    </w:p>
    <w:p>
      <w:r>
        <w:t>出版日期：1989.06</w:t>
      </w:r>
    </w:p>
    <w:p>
      <w:r>
        <w:t>总页数：539</w:t>
      </w:r>
    </w:p>
    <w:p>
      <w:r>
        <w:t>更多请访问教客网:www.jiaokey.com</w:t>
      </w:r>
    </w:p>
    <w:p>
      <w:r>
        <w:t>列·尼·托尔斯泰与俄国作家通信集  上评论地址：https://www.jiaokey.com/book/detail/11213814.html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