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书名：美学概要</w:t>
      </w:r>
    </w:p>
    <w:p>
      <w:r>
        <w:t>作者：李敬敏</w:t>
      </w:r>
    </w:p>
    <w:p>
      <w:r>
        <w:t>出版社：重庆师范学院业余教育科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美学概要 评论地址：https://www.jiaokey.com/book/detail/11213913.html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