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钱是想出来的  像百万富翁一样思考</w:t>
      </w:r>
    </w:p>
    <w:p>
      <w:r>
        <w:rPr>
          <w:rFonts w:ascii="宋体" w:hAnsi="宋体" w:eastAsia="宋体"/>
          <w:sz w:val="24"/>
        </w:rPr>
        <w:t>（美）马克·艾伦（Marc Allen），（加）马克·费舍（Marc Fisher）著；朱鹰译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钱是想出来的  像百万富翁一样思考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（美）马克·艾伦（Marc Allen），（加）马克·费舍（Marc Fisher）著；朱鹰译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本书出售、求购地址：https://www.jiaokey.com/book/detail/11214068.html</w:t>
      </w:r>
    </w:p>
    <w:p>
      <w:r>
        <w:t>更多相关图书推荐：https://www.jiaokey.com</w:t>
      </w:r>
    </w:p>
    <w:p>
      <w:r>
        <w:t>（美）马克·艾伦（Marc Allen），（加）马克·费舍（Marc Fisher）著；朱鹰译 其他作品：https://www.jiaokey.com/tag/（美）马克·艾伦（Marc Allen），（加）马克·费舍（Marc Fisher）著；朱鹰译.html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关键词搜索：https://www.jiaokey.com/tag/钱是想出来的  像百万富翁一样思考.html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