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浅谈几何证题辅助线的作法</w:t>
      </w:r>
    </w:p>
    <w:p>
      <w:r>
        <w:rPr>
          <w:rFonts w:ascii="宋体" w:hAnsi="宋体" w:eastAsia="宋体"/>
          <w:sz w:val="24"/>
        </w:rPr>
        <w:t>陈圣德著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4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浅谈几何证题辅助线的作法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平面几何(学科: 初中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本书出售、求购地址：https://www.jiaokey.com/book/detail/11214070.html</w:t>
      </w:r>
    </w:p>
    <w:p>
      <w:r>
        <w:t>更多相关图书推荐：https://www.jiaokey.com</w:t>
      </w:r>
    </w:p>
    <w:p>
      <w:r>
        <w:t>陈圣德著 其他作品：https://www.jiaokey.com/tag/陈圣德著.html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关键词搜索：https://www.jiaokey.com/tag/平面几何(学科: 初中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