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书名：青少年的心理与咨询</w:t>
      </w:r>
    </w:p>
    <w:p>
      <w:r>
        <w:t>作者：刘金明著</w:t>
      </w:r>
    </w:p>
    <w:p>
      <w:r>
        <w:t>出版社：天津：天津教育出版社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青少年的心理与咨询 评论地址：https://www.jiaokey.com/book/detail/11214082.html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