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书名：全国奥林匹克初二竞赛练习卷  物理ABC卷</w:t>
      </w:r>
    </w:p>
    <w:p>
      <w:r>
        <w:t>作者：吴振民主编；李晓峰，郑丙彦，杨元常等编</w:t>
      </w:r>
    </w:p>
    <w:p>
      <w:r>
        <w:t>出版社：北京：京华出版社</w:t>
      </w:r>
    </w:p>
    <w:p>
      <w:r>
        <w:t>出版日期：2003.05</w:t>
      </w:r>
    </w:p>
    <w:p>
      <w:r>
        <w:t>总页数：151</w:t>
      </w:r>
    </w:p>
    <w:p>
      <w:r>
        <w:t>更多请访问教客网: www.jiaokey.com</w:t>
      </w:r>
    </w:p>
    <w:p>
      <w:r>
        <w:t>全国奥林匹克初二竞赛练习卷  物理ABC卷 评论地址：https://www.jiaokey.com/book/detail/11214105.html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