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书名：全国金牌奥校小学竞赛练习卷  语文ABC卷  三年级</w:t>
      </w:r>
    </w:p>
    <w:p>
      <w:r>
        <w:t>作者：金新，陆秀俊主编；汪瑾，闻言，季朝阳等编</w:t>
      </w:r>
    </w:p>
    <w:p>
      <w:r>
        <w:t>出版社：北京：京华出版社</w:t>
      </w:r>
    </w:p>
    <w:p>
      <w:r>
        <w:t>出版日期：2003.06</w:t>
      </w:r>
    </w:p>
    <w:p>
      <w:r>
        <w:t>总页数：156</w:t>
      </w:r>
    </w:p>
    <w:p>
      <w:r>
        <w:t>更多请访问教客网: www.jiaokey.com</w:t>
      </w:r>
    </w:p>
    <w:p>
      <w:r>
        <w:t>全国金牌奥校小学竞赛练习卷  语文ABC卷  三年级 评论地址：https://www.jiaokey.com/book/detail/11214131.html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