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书名：数学命题的解答与发现  平面几何分册</w:t>
      </w:r>
    </w:p>
    <w:p>
      <w:r>
        <w:t>作者：郭家进著</w:t>
      </w:r>
    </w:p>
    <w:p>
      <w:r>
        <w:t>出版社：西安：陕西科学技术出版社</w:t>
      </w:r>
    </w:p>
    <w:p>
      <w:r>
        <w:t>出版日期：1990.05</w:t>
      </w:r>
    </w:p>
    <w:p>
      <w:r>
        <w:t>总页数：215</w:t>
      </w:r>
    </w:p>
    <w:p>
      <w:r>
        <w:t>更多请访问教客网: www.jiaokey.com</w:t>
      </w:r>
    </w:p>
    <w:p>
      <w:r>
        <w:t>数学命题的解答与发现  平面几何分册 评论地址：https://www.jiaokey.com/book/detail/11214380.html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