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书名：物理定数表</w:t>
      </w:r>
    </w:p>
    <w:p>
      <w:r>
        <w:t>作者：饭田修一，大野和郎，神前熙，熊谷宽夫，？田正三编</w:t>
      </w:r>
    </w:p>
    <w:p>
      <w:r>
        <w:t>出版社：</w:t>
      </w:r>
    </w:p>
    <w:p>
      <w:r>
        <w:t>出版日期：1969</w:t>
      </w:r>
    </w:p>
    <w:p>
      <w:r>
        <w:t>总页数：331</w:t>
      </w:r>
    </w:p>
    <w:p>
      <w:r>
        <w:t>更多请访问教客网: www.jiaokey.com</w:t>
      </w:r>
    </w:p>
    <w:p>
      <w:r>
        <w:t>物理定数表 评论地址：https://www.jiaokey.com/book/detail/11214801.html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