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书名：险象环生</w:t>
      </w:r>
    </w:p>
    <w:p>
      <w:r>
        <w:t>作者:（苏）К.布雷切夫著；姜继，阿玲译</w:t>
      </w:r>
    </w:p>
    <w:p>
      <w:r>
        <w:t>出版社:福州：福建科学技术出版社</w:t>
      </w:r>
    </w:p>
    <w:p>
      <w:r>
        <w:t>出版日期：1984.08</w:t>
      </w:r>
    </w:p>
    <w:p>
      <w:r>
        <w:t>总页数：216</w:t>
      </w:r>
    </w:p>
    <w:p>
      <w:r>
        <w:t>更多请访问教客网:www.jiaokey.com</w:t>
      </w:r>
    </w:p>
    <w:p>
      <w:r>
        <w:t>险象环生评论地址：https://www.jiaokey.com/book/detail/11214824.html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