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现代企业竞争利器  人力资源管理</w:t>
      </w:r>
    </w:p>
    <w:p>
      <w:r>
        <w:rPr>
          <w:rFonts w:ascii="宋体" w:hAnsi="宋体" w:eastAsia="宋体"/>
          <w:sz w:val="24"/>
        </w:rPr>
        <w:t>马士斌著（南京理工大学经济管理学院）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现代企业竞争利器  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马士斌著（南京理工大学经济管理学院）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企业管理:人事管理 人事管理:企业管理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本书出售、求购地址：https://www.jiaokey.com/book/detail/11214833.html</w:t>
      </w:r>
    </w:p>
    <w:p>
      <w:r>
        <w:t>更多相关图书推荐：https://www.jiaokey.com</w:t>
      </w:r>
    </w:p>
    <w:p>
      <w:r>
        <w:t>马士斌著（南京理工大学经济管理学院） 其他作品：https://www.jiaokey.com/tag/马士斌著（南京理工大学经济管理学院）.html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关键词搜索：https://www.jiaokey.com/tag/企业管理:人事管理 人事管理:企业管理.html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