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书名：象驴大战及其他  当代资本主义社会杂谈</w:t>
      </w:r>
    </w:p>
    <w:p>
      <w:r>
        <w:t>作者：王玉海编著</w:t>
      </w:r>
    </w:p>
    <w:p>
      <w:r>
        <w:t>出版社：济南：山东大学出版社</w:t>
      </w:r>
    </w:p>
    <w:p>
      <w:r>
        <w:t>出版日期：1991.05</w:t>
      </w:r>
    </w:p>
    <w:p>
      <w:r>
        <w:t>总页数：375</w:t>
      </w:r>
    </w:p>
    <w:p>
      <w:r>
        <w:t>更多请访问教客网: www.jiaokey.com</w:t>
      </w:r>
    </w:p>
    <w:p>
      <w:r>
        <w:t>象驴大战及其他  当代资本主义社会杂谈 评论地址：https://www.jiaokey.com/book/detail/11214860.html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