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书名：普通教育干部培训参考用书  学校领导班子建设与管理</w:t>
      </w:r>
    </w:p>
    <w:p>
      <w:r>
        <w:t>作者：赵学华，徐凤云</w:t>
      </w:r>
    </w:p>
    <w:p>
      <w:r>
        <w:t>出版社：北京：中国广播电视出版社</w:t>
      </w:r>
    </w:p>
    <w:p>
      <w:r>
        <w:t>出版日期：1992.09</w:t>
      </w:r>
    </w:p>
    <w:p>
      <w:r>
        <w:t>总页数：523</w:t>
      </w:r>
    </w:p>
    <w:p>
      <w:r>
        <w:t>更多请访问教客网: www.jiaokey.com</w:t>
      </w:r>
    </w:p>
    <w:p>
      <w:r>
        <w:t>普通教育干部培训参考用书  学校领导班子建设与管理 评论地址：https://www.jiaokey.com/book/detail/11215064.html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