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书名：以钱生钱实战宝典</w:t>
      </w:r>
    </w:p>
    <w:p>
      <w:r>
        <w:t>作者：吴金贵主编</w:t>
      </w:r>
    </w:p>
    <w:p>
      <w:r>
        <w:t>出版社：广州：羊城晚报出版社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以钱生钱实战宝典 评论地址：https://www.jiaokey.com/book/detail/11215141.html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