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书名：预备党员教育手册</w:t>
      </w:r>
    </w:p>
    <w:p>
      <w:r>
        <w:t>作者：吕澄，王国田主编</w:t>
      </w:r>
    </w:p>
    <w:p>
      <w:r>
        <w:t>出版社：北京：红旗出版社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预备党员教育手册 评论地址：https://www.jiaokey.com/book/detail/11215221.html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