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越南人民一定胜利  相声、说唱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越南人民一定胜利  相声、说唱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本书出售、求购地址：https://www.jiaokey.com/book/detail/11215239.html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关键词搜索：https://www.jiaokey.com/tag/越南人民一定胜利  相声、说唱.html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