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怎样使用Office 97中文版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怎样使用Office 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本书出售、求购地址：https://www.jiaokey.com/book/detail/11215261.html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关键词搜索：https://www.jiaokey.com/tag/怎样使用Office 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