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中美环境法学术讨论会论文集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中美环境法学术讨论会论文集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本书出售、求购地址：https://www.jiaokey.com/book/detail/11215514.html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关键词搜索：https://www.jiaokey.com/tag/中美环境法学术讨论会论文集.html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