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中外财务会计报告比较</w:t>
      </w:r>
    </w:p>
    <w:p>
      <w:r>
        <w:rPr>
          <w:rFonts w:ascii="宋体" w:hAnsi="宋体" w:eastAsia="宋体"/>
          <w:sz w:val="24"/>
        </w:rPr>
        <w:t>陈哲卿等编译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中外财务会计报告比较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陈哲卿等编译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本书出售、求购地址：https://www.jiaokey.com/book/detail/11215517.html</w:t>
      </w:r>
    </w:p>
    <w:p>
      <w:r>
        <w:t>更多相关图书推荐：https://www.jiaokey.com</w:t>
      </w:r>
    </w:p>
    <w:p>
      <w:r>
        <w:t>陈哲卿等编译 其他作品：https://www.jiaokey.com/tag/陈哲卿等编译.html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关键词搜索：https://www.jiaokey.com/tag/中外财务会计报告比较.html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