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中外名诗赏析大典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中外名诗赏析大典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本书出售、求购地址：https://www.jiaokey.com/book/detail/11215520.html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关键词搜索：https://www.jiaokey.com/tag/中外名诗赏析大典.html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