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书名：中学语文社会自然知识汇释</w:t>
      </w:r>
    </w:p>
    <w:p>
      <w:r>
        <w:t>作者：蒋剑书等主编；李江波等编写</w:t>
      </w:r>
    </w:p>
    <w:p>
      <w:r>
        <w:t>出版社：成都：四川教育出版社</w:t>
      </w:r>
    </w:p>
    <w:p>
      <w:r>
        <w:t>出版日期：1991.11</w:t>
      </w:r>
    </w:p>
    <w:p>
      <w:r>
        <w:t>总页数：392</w:t>
      </w:r>
    </w:p>
    <w:p>
      <w:r>
        <w:t>更多请访问教客网: www.jiaokey.com</w:t>
      </w:r>
    </w:p>
    <w:p>
      <w:r>
        <w:t>中学语文社会自然知识汇释 评论地址：https://www.jiaokey.com/book/detail/11215778.html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