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书名：朱雪丹语文课堂实录评点</w:t>
      </w:r>
    </w:p>
    <w:p>
      <w:r>
        <w:t>作者：吴少山等整理；袁微子等评点</w:t>
      </w:r>
    </w:p>
    <w:p>
      <w:r>
        <w:t>出版社：杭州：浙江教育出版社</w:t>
      </w:r>
    </w:p>
    <w:p>
      <w:r>
        <w:t>出版日期：1985.06</w:t>
      </w:r>
    </w:p>
    <w:p>
      <w:r>
        <w:t>总页数：264</w:t>
      </w:r>
    </w:p>
    <w:p>
      <w:r>
        <w:t>更多请访问教客网: www.jiaokey.com</w:t>
      </w:r>
    </w:p>
    <w:p>
      <w:r>
        <w:t>朱雪丹语文课堂实录评点 评论地址：https://www.jiaokey.com/book/detail/11215804.html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