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书名：自然常识辅导员  第7册  生理卫生</w:t>
      </w:r>
    </w:p>
    <w:p>
      <w:r>
        <w:t>作者：程铁山</w:t>
      </w:r>
    </w:p>
    <w:p>
      <w:r>
        <w:t>出版社：北京：科学普及出版社</w:t>
      </w:r>
    </w:p>
    <w:p>
      <w:r>
        <w:t>出版日期：1983.01</w:t>
      </w:r>
    </w:p>
    <w:p>
      <w:r>
        <w:t>总页数：64</w:t>
      </w:r>
    </w:p>
    <w:p>
      <w:r>
        <w:t>更多请访问教客网: www.jiaokey.com</w:t>
      </w:r>
    </w:p>
    <w:p>
      <w:r>
        <w:t>自然常识辅导员  第7册  生理卫生 评论地址：https://www.jiaokey.com/book/detail/11215828.html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