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书名：认购权证70问</w:t>
      </w:r>
    </w:p>
    <w:p>
      <w:r>
        <w:t>作者：叶为国著</w:t>
      </w:r>
    </w:p>
    <w:p>
      <w:r>
        <w:t>出版社：金钱文化企业股份有限公司</w:t>
      </w:r>
    </w:p>
    <w:p>
      <w:r>
        <w:t>出版日期：1986.10</w:t>
      </w:r>
    </w:p>
    <w:p>
      <w:r>
        <w:t>总页数：215</w:t>
      </w:r>
    </w:p>
    <w:p>
      <w:r>
        <w:t>更多请访问教客网: www.jiaokey.com</w:t>
      </w:r>
    </w:p>
    <w:p>
      <w:r>
        <w:t>认购权证70问 评论地址：https://www.jiaokey.com/book/detail/11215931.html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