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蜕变中的秘书</w:t>
      </w:r>
    </w:p>
    <w:p>
      <w:r>
        <w:rPr>
          <w:rFonts w:ascii="宋体" w:hAnsi="宋体" w:eastAsia="宋体"/>
          <w:sz w:val="24"/>
        </w:rPr>
        <w:t>台北市专业秘书协会（Taipei Professional Secretaries Association）编著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蜕变中的秘书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台北市专业秘书协会（Taipei Professional Secretaries Association）编著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本书出售、求购地址：https://www.jiaokey.com/book/detail/11216005.html</w:t>
      </w:r>
    </w:p>
    <w:p>
      <w:r>
        <w:t>更多相关图书推荐：https://www.jiaokey.com</w:t>
      </w:r>
    </w:p>
    <w:p>
      <w:r>
        <w:t>台北市专业秘书协会（Taipei Professional Secretaries Association）编著 其他作品：https://www.jiaokey.com/tag/台北市专业秘书协会（Taipei Professional Secretaries Association）编著.html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关键词搜索：https://www.jiaokey.com/tag/蜕变中的秘书.html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