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光盘刻录圣经 数据CD、视频VCD与DVD、音乐CD刻录全功略</w:t>
      </w:r>
    </w:p>
    <w:p>
      <w:r>
        <w:rPr>
          <w:rFonts w:ascii="宋体" w:hAnsi="宋体" w:eastAsia="宋体"/>
          <w:sz w:val="24"/>
        </w:rPr>
        <w:t>唯美科技编著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光盘刻录圣经 数据CD、视频VCD与DVD、音乐CD刻录全功略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唯美科技编著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本书出售、求购地址：https://www.jiaokey.com/book/detail/11216097.html</w:t>
      </w:r>
    </w:p>
    <w:p>
      <w:r>
        <w:t>更多相关图书推荐：https://www.jiaokey.com</w:t>
      </w:r>
    </w:p>
    <w:p>
      <w:r>
        <w:t>唯美科技编著 其他作品：https://www.jiaokey.com/tag/唯美科技编著.html</w:t>
      </w:r>
    </w:p>
    <w:p>
      <w:r>
        <w:t>北京市：中国电力出版社 出版图书：https://www.jiaokey.com/tag/北京市：中国电力出版社.html</w:t>
      </w:r>
    </w:p>
    <w:p>
      <w:r>
        <w:t>关键词搜索：https://www.jiaokey.com/tag/光盘刻录圣经 数据CD、视频VCD与DVD、音乐CD刻录全功略.html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