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服装产业运营</w:t>
      </w:r>
    </w:p>
    <w:p>
      <w:r>
        <w:rPr>
          <w:rFonts w:ascii="宋体" w:hAnsi="宋体" w:eastAsia="宋体"/>
          <w:sz w:val="24"/>
        </w:rPr>
        <w:t>（美）伊莱恩·斯通（Elaine Stone）著；张玲，张辉等译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服装产业运营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（美）伊莱恩·斯通（Elaine Stone）著；张玲，张辉等译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本书出售、求购地址：https://www.jiaokey.com/book/detail/11216158.html</w:t>
      </w:r>
    </w:p>
    <w:p>
      <w:r>
        <w:t>更多相关图书推荐：https://www.jiaokey.com</w:t>
      </w:r>
    </w:p>
    <w:p>
      <w:r>
        <w:t>（美）伊莱恩·斯通（Elaine Stone）著；张玲，张辉等译 其他作品：https://www.jiaokey.com/tag/（美）伊莱恩·斯通（Elaine Stone）著；张玲，张辉等译.html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关键词搜索：https://www.jiaokey.com/tag/服装产业运营.html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