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十三世纪中国政治与文化危机</w:t>
      </w:r>
    </w:p>
    <w:p>
      <w:r>
        <w:rPr>
          <w:rFonts w:ascii="宋体" w:hAnsi="宋体" w:eastAsia="宋体"/>
          <w:sz w:val="24"/>
        </w:rPr>
        <w:t>（美）戴仁柱（Richard L.Davis）著；刘晓译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十三世纪中国政治与文化危机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（美）戴仁柱（Richard L.Davis）著；刘晓译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本书出售、求购地址：https://www.jiaokey.com/book/detail/11216201.html</w:t>
      </w:r>
    </w:p>
    <w:p>
      <w:r>
        <w:t>更多相关图书推荐：https://www.jiaokey.com</w:t>
      </w:r>
    </w:p>
    <w:p>
      <w:r>
        <w:t>（美）戴仁柱（Richard L.Davis）著；刘晓译 其他作品：https://www.jiaokey.com/tag/（美）戴仁柱（Richard L.Davis）著；刘晓译.html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关键词搜索：https://www.jiaokey.com/tag/十三世纪中国政治与文化危机.html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