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书名：八仙斗大鳄  吕洞宾弄潮香江看汇海</w:t>
      </w:r>
    </w:p>
    <w:p>
      <w:r>
        <w:t>作者：温天，乐延，龚奕民等编著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总页数：276</w:t>
      </w:r>
    </w:p>
    <w:p>
      <w:r>
        <w:t>更多请访问教客网: www.jiaokey.com</w:t>
      </w:r>
    </w:p>
    <w:p>
      <w:r>
        <w:t>八仙斗大鳄  吕洞宾弄潮香江看汇海 评论地址：https://www.jiaokey.com/book/detail/11216334.html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