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未必只是故事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未必只是故事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本书出售、求购地址：https://www.jiaokey.com/book/detail/11216484.html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关键词搜索：https://www.jiaokey.com/tag/未必只是故事.html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