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书名：全国计算机等级考试计算机基础知识  二级</w:t>
      </w:r>
    </w:p>
    <w:p>
      <w:r>
        <w:t>作者：王移芝，黄红编著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总页数：129</w:t>
      </w:r>
    </w:p>
    <w:p>
      <w:r>
        <w:t>更多请访问教客网: www.jiaokey.com</w:t>
      </w:r>
    </w:p>
    <w:p>
      <w:r>
        <w:t>全国计算机等级考试计算机基础知识  二级 评论地址：https://www.jiaokey.com/book/detail/11216517.html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