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书名：图形与式  解析几何</w:t>
      </w:r>
    </w:p>
    <w:p>
      <w:r>
        <w:t>作者：（日）占部实著；尹孝儒，杨开国译</w:t>
      </w:r>
    </w:p>
    <w:p>
      <w:r>
        <w:t>出版社：北京：文化教育出版社</w:t>
      </w:r>
    </w:p>
    <w:p>
      <w:r>
        <w:t>出版日期：1983.08</w:t>
      </w:r>
    </w:p>
    <w:p>
      <w:r>
        <w:t>总页数：251</w:t>
      </w:r>
    </w:p>
    <w:p>
      <w:r>
        <w:t>更多请访问教客网: www.jiaokey.com</w:t>
      </w:r>
    </w:p>
    <w:p>
      <w:r>
        <w:t>图形与式  解析几何 评论地址：https://www.jiaokey.com/book/detail/11216545.html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