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Windows画笔20小时通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Windows画笔20小时通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本书出售、求购地址：https://www.jiaokey.com/book/detail/11216600.html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关键词搜索：https://www.jiaokey.com/tag/Windows画笔20小时通.html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