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for Windows20小时通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for Windows20小时通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本书出售、求购地址：https://www.jiaokey.com/book/detail/11216610.html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关键词搜索：https://www.jiaokey.com/tag/中文Word for Windows20小时通.html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