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模仿是为了创新  南韩经验：技术学习的典范</w:t>
      </w:r>
    </w:p>
    <w:p>
      <w:r>
        <w:rPr>
          <w:rFonts w:ascii="宋体" w:hAnsi="宋体" w:eastAsia="宋体"/>
          <w:sz w:val="24"/>
        </w:rPr>
        <w:t>（南韩）Linsu Kim（金仁秀）著；刘小梅，刘鸿基译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模仿是为了创新  南韩经验：技术学习的典范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（南韩）Linsu Kim（金仁秀）著；刘小梅，刘鸿基译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本书出售、求购地址：https://www.jiaokey.com/book/detail/11216618.html</w:t>
      </w:r>
    </w:p>
    <w:p>
      <w:r>
        <w:t>更多相关图书推荐：https://www.jiaokey.com</w:t>
      </w:r>
    </w:p>
    <w:p>
      <w:r>
        <w:t>（南韩）Linsu Kim（金仁秀）著；刘小梅，刘鸿基译 其他作品：https://www.jiaokey.com/tag/（南韩）Linsu Kim（金仁秀）著；刘小梅，刘鸿基译.html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关键词搜索：https://www.jiaokey.com/tag/模仿是为了创新  南韩经验：技术学习的典范.html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