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作者：（英）乔治·威尔斯原著；郁菁等改写；（法）儒勒·凡尔纳原著；的的等改写</w:t>
      </w:r>
    </w:p>
    <w:p>
      <w:r>
        <w:t>出版社：</w:t>
      </w:r>
    </w:p>
    <w:p>
      <w:r>
        <w:t>出版日期：2003.05</w:t>
      </w:r>
    </w:p>
    <w:p>
      <w:r>
        <w:t>总页数：171</w:t>
      </w:r>
    </w:p>
    <w:p>
      <w:r>
        <w:t>更多请访问教客网: www.jiaokey.com</w:t>
      </w:r>
    </w:p>
    <w:p>
      <w:r>
        <w:t>隐形人 评论地址：https://www.jiaokey.com/book/detail/11216647.html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