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书名：蓝色树皮鞋</w:t>
      </w:r>
    </w:p>
    <w:p>
      <w:r>
        <w:t>作者：（前苏联）普里什文著；茹香雪译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蓝色树皮鞋 评论地址：https://www.jiaokey.com/book/detail/11216653.html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