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灵性复兴  科学与宗教的整合道路</w:t>
      </w:r>
    </w:p>
    <w:p>
      <w:r>
        <w:rPr>
          <w:rFonts w:ascii="宋体" w:hAnsi="宋体" w:eastAsia="宋体"/>
          <w:sz w:val="24"/>
        </w:rPr>
        <w:t>肯恩·威尔伯 Ken Wilber著；龚卓军译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灵性复兴  科学与宗教的整合道路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肯恩·威尔伯 Ken Wilber著；龚卓军译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本书出售、求购地址：https://www.jiaokey.com/book/detail/11216845.html</w:t>
      </w:r>
    </w:p>
    <w:p>
      <w:r>
        <w:t>更多相关图书推荐：https://www.jiaokey.com</w:t>
      </w:r>
    </w:p>
    <w:p>
      <w:r>
        <w:t>肯恩·威尔伯 Ken Wilber著；龚卓军译 其他作品：https://www.jiaokey.com/tag/肯恩·威尔伯 Ken Wilber著；龚卓军译.html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关键词搜索：https://www.jiaokey.com/tag/灵性复兴  科学与宗教的整合道路.html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