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书名：综合实践活动课程开发</w:t>
      </w:r>
    </w:p>
    <w:p>
      <w:r>
        <w:t>作者：李臣之著</w:t>
      </w:r>
    </w:p>
    <w:p>
      <w:r>
        <w:t>出版社：北京市：人民教育出版社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综合实践活动课程开发 评论地址：https://www.jiaokey.com/book/detail/11216854.html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