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作者：（法）巴尔扎克著；丁世中译</w:t>
      </w:r>
    </w:p>
    <w:p>
      <w:r>
        <w:t>出版社：北京：中国少年儿童出版社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欧也妮·葛朗台 评论地址：https://www.jiaokey.com/book/detail/11216888.html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